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329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1347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Кантерова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Василия Юрьевича,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Кантерова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.Ю. 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Кантеров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с правонарушением согласен.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Кантеров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3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06.04.2024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Кантерова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Кантерова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Василия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Кантеров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329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329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23rplc-25">
    <w:name w:val="cat-UserDefined grp-23 rplc-25"/>
    <w:basedOn w:val="DefaultParagraphFont"/>
  </w:style>
  <w:style w:type="character" w:customStyle="1" w:styleId="cat-UserDefinedgrp-30rplc-28">
    <w:name w:val="cat-UserDefined grp-3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